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90EE" w14:textId="77777777" w:rsidR="00DF71EB" w:rsidRDefault="00000000">
      <w:pPr>
        <w:pStyle w:val="Heading1"/>
        <w:jc w:val="center"/>
      </w:pPr>
      <w:r>
        <w:t>🌟 B.A.M.S Drama Group Sign-Up Sheet 🌟</w:t>
      </w:r>
    </w:p>
    <w:p w14:paraId="0AA3BB6D" w14:textId="77777777" w:rsidR="00DF71EB" w:rsidRDefault="00000000">
      <w:pPr>
        <w:jc w:val="center"/>
      </w:pPr>
      <w:r>
        <w:t>Bowlers Autistic Minds (B.A.M.S) – Creative, Inclusive, Supportive</w:t>
      </w:r>
    </w:p>
    <w:p w14:paraId="465A0A95" w14:textId="1CB87B25" w:rsidR="00DF71EB" w:rsidRDefault="00000000">
      <w:r>
        <w:t>Join our fun, sensory-friendly drama sessions designed for home-educated children aged 5–1</w:t>
      </w:r>
      <w:r w:rsidR="00B46758">
        <w:t>5</w:t>
      </w:r>
      <w:r>
        <w:t>!</w:t>
      </w:r>
    </w:p>
    <w:p w14:paraId="0754C2A2" w14:textId="021306F8" w:rsidR="00DF71EB" w:rsidRDefault="00000000">
      <w:r>
        <w:t>📅 Session Day/Time:</w:t>
      </w:r>
    </w:p>
    <w:p w14:paraId="59BB85C9" w14:textId="614B300F" w:rsidR="00DF71EB" w:rsidRDefault="00000000">
      <w:r>
        <w:t>📍 Location:</w:t>
      </w:r>
      <w:r w:rsidR="00B46758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959"/>
        <w:gridCol w:w="1473"/>
        <w:gridCol w:w="1133"/>
        <w:gridCol w:w="1131"/>
        <w:gridCol w:w="1816"/>
        <w:gridCol w:w="1271"/>
      </w:tblGrid>
      <w:tr w:rsidR="00DF71EB" w14:paraId="5777CB84" w14:textId="77777777" w:rsidTr="00B46758">
        <w:trPr>
          <w:jc w:val="center"/>
        </w:trPr>
        <w:tc>
          <w:tcPr>
            <w:tcW w:w="1073" w:type="dxa"/>
          </w:tcPr>
          <w:p w14:paraId="0A084E0F" w14:textId="77777777" w:rsidR="00DF71EB" w:rsidRDefault="00000000">
            <w:r>
              <w:t>Child’s Name</w:t>
            </w:r>
          </w:p>
        </w:tc>
        <w:tc>
          <w:tcPr>
            <w:tcW w:w="959" w:type="dxa"/>
          </w:tcPr>
          <w:p w14:paraId="7BA74759" w14:textId="77777777" w:rsidR="00DF71EB" w:rsidRDefault="00000000">
            <w:r>
              <w:t>Age</w:t>
            </w:r>
          </w:p>
        </w:tc>
        <w:tc>
          <w:tcPr>
            <w:tcW w:w="1473" w:type="dxa"/>
          </w:tcPr>
          <w:p w14:paraId="5B69207C" w14:textId="77777777" w:rsidR="00DF71EB" w:rsidRDefault="00000000">
            <w:r>
              <w:t>Parent/Carer Name</w:t>
            </w:r>
          </w:p>
        </w:tc>
        <w:tc>
          <w:tcPr>
            <w:tcW w:w="1133" w:type="dxa"/>
          </w:tcPr>
          <w:p w14:paraId="6B101853" w14:textId="77777777" w:rsidR="00DF71EB" w:rsidRDefault="00000000">
            <w:r>
              <w:t>Contact Number</w:t>
            </w:r>
          </w:p>
        </w:tc>
        <w:tc>
          <w:tcPr>
            <w:tcW w:w="1131" w:type="dxa"/>
          </w:tcPr>
          <w:p w14:paraId="63821BD7" w14:textId="77777777" w:rsidR="00DF71EB" w:rsidRDefault="00000000">
            <w:r>
              <w:t>Email Address</w:t>
            </w:r>
          </w:p>
        </w:tc>
        <w:tc>
          <w:tcPr>
            <w:tcW w:w="1816" w:type="dxa"/>
          </w:tcPr>
          <w:p w14:paraId="1172F255" w14:textId="77777777" w:rsidR="00DF71EB" w:rsidRDefault="00000000">
            <w:r>
              <w:t>Medical/Support Needs</w:t>
            </w:r>
          </w:p>
        </w:tc>
        <w:tc>
          <w:tcPr>
            <w:tcW w:w="1271" w:type="dxa"/>
          </w:tcPr>
          <w:p w14:paraId="01C75796" w14:textId="77777777" w:rsidR="00DF71EB" w:rsidRDefault="00000000">
            <w:r>
              <w:t>Emergency Contact Name &amp; Number</w:t>
            </w:r>
          </w:p>
        </w:tc>
      </w:tr>
      <w:tr w:rsidR="00DF71EB" w14:paraId="3E681CAE" w14:textId="77777777" w:rsidTr="00B46758">
        <w:trPr>
          <w:trHeight w:val="3043"/>
          <w:jc w:val="center"/>
        </w:trPr>
        <w:tc>
          <w:tcPr>
            <w:tcW w:w="1073" w:type="dxa"/>
          </w:tcPr>
          <w:p w14:paraId="29C75F5F" w14:textId="77777777" w:rsidR="00DF71EB" w:rsidRDefault="00DF71EB"/>
        </w:tc>
        <w:tc>
          <w:tcPr>
            <w:tcW w:w="959" w:type="dxa"/>
          </w:tcPr>
          <w:p w14:paraId="60A296E0" w14:textId="77777777" w:rsidR="00DF71EB" w:rsidRDefault="00DF71EB"/>
        </w:tc>
        <w:tc>
          <w:tcPr>
            <w:tcW w:w="1473" w:type="dxa"/>
          </w:tcPr>
          <w:p w14:paraId="588307A2" w14:textId="77777777" w:rsidR="00DF71EB" w:rsidRDefault="00DF71EB"/>
        </w:tc>
        <w:tc>
          <w:tcPr>
            <w:tcW w:w="1133" w:type="dxa"/>
          </w:tcPr>
          <w:p w14:paraId="35C8C026" w14:textId="77777777" w:rsidR="00DF71EB" w:rsidRDefault="00DF71EB"/>
        </w:tc>
        <w:tc>
          <w:tcPr>
            <w:tcW w:w="1131" w:type="dxa"/>
          </w:tcPr>
          <w:p w14:paraId="718033AA" w14:textId="77777777" w:rsidR="00DF71EB" w:rsidRDefault="00DF71EB"/>
        </w:tc>
        <w:tc>
          <w:tcPr>
            <w:tcW w:w="1816" w:type="dxa"/>
          </w:tcPr>
          <w:p w14:paraId="5E4AF3FF" w14:textId="77777777" w:rsidR="00DF71EB" w:rsidRDefault="00DF71EB"/>
        </w:tc>
        <w:tc>
          <w:tcPr>
            <w:tcW w:w="1271" w:type="dxa"/>
          </w:tcPr>
          <w:p w14:paraId="7C7F658F" w14:textId="77777777" w:rsidR="00DF71EB" w:rsidRDefault="00DF71EB"/>
        </w:tc>
      </w:tr>
    </w:tbl>
    <w:p w14:paraId="596C8572" w14:textId="77777777" w:rsidR="00DF71EB" w:rsidRDefault="00000000">
      <w:r>
        <w:t>✅ Please let us know of any specific communication needs, sensory preferences, or support your child may need during the session.</w:t>
      </w:r>
    </w:p>
    <w:p w14:paraId="08BF397A" w14:textId="77777777" w:rsidR="00B46758" w:rsidRDefault="00B46758"/>
    <w:p w14:paraId="21183196" w14:textId="77777777" w:rsidR="00B46758" w:rsidRDefault="00B46758"/>
    <w:p w14:paraId="33485037" w14:textId="77777777" w:rsidR="00DF71EB" w:rsidRDefault="00000000">
      <w:r>
        <w:t>✅ All personal information will be handled in line with our data protection policy.</w:t>
      </w:r>
    </w:p>
    <w:p w14:paraId="17C16309" w14:textId="77777777" w:rsidR="00B46758" w:rsidRDefault="00B46758"/>
    <w:p w14:paraId="4F63E346" w14:textId="77777777" w:rsidR="00B46758" w:rsidRDefault="00B46758"/>
    <w:p w14:paraId="783A13BC" w14:textId="043B8C69" w:rsidR="00DF71EB" w:rsidRDefault="00000000">
      <w:r>
        <w:t xml:space="preserve">✉️ For more info, contact: </w:t>
      </w:r>
      <w:r w:rsidR="00B46758">
        <w:t>bowlerap@outlook.com</w:t>
      </w:r>
    </w:p>
    <w:p w14:paraId="6714179E" w14:textId="209AF877" w:rsidR="00DF71EB" w:rsidRDefault="00000000">
      <w:r>
        <w:t xml:space="preserve">🌐 Visit us: </w:t>
      </w:r>
      <w:hyperlink r:id="rId6" w:history="1">
        <w:r w:rsidR="00B46758" w:rsidRPr="00EB642D">
          <w:rPr>
            <w:rStyle w:val="Hyperlink"/>
          </w:rPr>
          <w:t>https://www.inclusivemindsco.tech/</w:t>
        </w:r>
      </w:hyperlink>
    </w:p>
    <w:p w14:paraId="7999DE25" w14:textId="7B10AF1D" w:rsidR="00B46758" w:rsidRDefault="00B46758">
      <w:r>
        <w:t xml:space="preserve">       Facebook: </w:t>
      </w:r>
      <w:hyperlink r:id="rId7" w:history="1">
        <w:r w:rsidRPr="00EB642D">
          <w:rPr>
            <w:rStyle w:val="Hyperlink"/>
          </w:rPr>
          <w:t>https://www.facebook.com/groups/1444806466658084</w:t>
        </w:r>
      </w:hyperlink>
      <w:r>
        <w:t xml:space="preserve"> </w:t>
      </w:r>
    </w:p>
    <w:p w14:paraId="207E8187" w14:textId="7949A1E8" w:rsidR="00B46758" w:rsidRDefault="00B46758"/>
    <w:sectPr w:rsidR="00B467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199744">
    <w:abstractNumId w:val="8"/>
  </w:num>
  <w:num w:numId="2" w16cid:durableId="564337405">
    <w:abstractNumId w:val="6"/>
  </w:num>
  <w:num w:numId="3" w16cid:durableId="1955138494">
    <w:abstractNumId w:val="5"/>
  </w:num>
  <w:num w:numId="4" w16cid:durableId="387152949">
    <w:abstractNumId w:val="4"/>
  </w:num>
  <w:num w:numId="5" w16cid:durableId="1112899465">
    <w:abstractNumId w:val="7"/>
  </w:num>
  <w:num w:numId="6" w16cid:durableId="1479610417">
    <w:abstractNumId w:val="3"/>
  </w:num>
  <w:num w:numId="7" w16cid:durableId="1294753580">
    <w:abstractNumId w:val="2"/>
  </w:num>
  <w:num w:numId="8" w16cid:durableId="305014738">
    <w:abstractNumId w:val="1"/>
  </w:num>
  <w:num w:numId="9" w16cid:durableId="8827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5C51"/>
    <w:rsid w:val="0022169A"/>
    <w:rsid w:val="0029639D"/>
    <w:rsid w:val="00326F90"/>
    <w:rsid w:val="00AA1D8D"/>
    <w:rsid w:val="00B46758"/>
    <w:rsid w:val="00B47730"/>
    <w:rsid w:val="00CB0664"/>
    <w:rsid w:val="00DF71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79FE5"/>
  <w14:defaultImageDpi w14:val="300"/>
  <w15:docId w15:val="{B7F2C03F-B1EC-46FF-AABE-8E1AB08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46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14448064666580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clusivemindsco.te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Hayley Bowler</cp:lastModifiedBy>
  <cp:revision>2</cp:revision>
  <dcterms:created xsi:type="dcterms:W3CDTF">2025-07-08T13:49:00Z</dcterms:created>
  <dcterms:modified xsi:type="dcterms:W3CDTF">2025-07-08T13:49:00Z</dcterms:modified>
  <cp:category/>
</cp:coreProperties>
</file>